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34D5" w14:textId="53A9F97B" w:rsidR="00E64D8D" w:rsidRPr="0018150B" w:rsidRDefault="00E64D8D" w:rsidP="00E64D8D">
      <w:pPr>
        <w:spacing w:before="100" w:beforeAutospacing="1" w:after="120" w:line="240" w:lineRule="auto"/>
        <w:rPr>
          <w:rFonts w:eastAsia="Times New Roman" w:cs="Arial"/>
          <w:b/>
          <w:bCs/>
          <w:sz w:val="24"/>
          <w:szCs w:val="24"/>
          <w:lang w:eastAsia="de-DE"/>
        </w:rPr>
      </w:pP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Textblöcke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in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einfacher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Sprache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für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die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freie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Gestaltung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eines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Elternbriefs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ihrer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Schule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zu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folgenden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Themen</w:t>
      </w:r>
      <w:proofErr w:type="spellEnd"/>
      <w:r w:rsidRPr="0018150B">
        <w:rPr>
          <w:rFonts w:eastAsia="Times New Roman" w:cs="Arial"/>
          <w:b/>
          <w:bCs/>
          <w:sz w:val="24"/>
          <w:szCs w:val="24"/>
          <w:lang w:eastAsia="de-DE"/>
        </w:rPr>
        <w:t>:</w:t>
      </w:r>
    </w:p>
    <w:p w14:paraId="64A4B02F" w14:textId="77777777" w:rsidR="00E64D8D" w:rsidRPr="00FA7632" w:rsidRDefault="00E64D8D" w:rsidP="00E64D8D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bCs/>
          <w:sz w:val="24"/>
          <w:szCs w:val="24"/>
          <w:lang w:eastAsia="de-DE"/>
        </w:rPr>
      </w:pPr>
      <w:proofErr w:type="spellStart"/>
      <w:r w:rsidRPr="00FA7632">
        <w:rPr>
          <w:rFonts w:eastAsia="Times New Roman" w:cs="Arial"/>
          <w:bCs/>
          <w:sz w:val="24"/>
          <w:szCs w:val="24"/>
          <w:lang w:eastAsia="de-DE"/>
        </w:rPr>
        <w:t>Rechtliche</w:t>
      </w:r>
      <w:proofErr w:type="spellEnd"/>
      <w:r w:rsidRPr="00FA7632">
        <w:rPr>
          <w:rFonts w:eastAsia="Times New Roman" w:cs="Arial"/>
          <w:bCs/>
          <w:sz w:val="24"/>
          <w:szCs w:val="24"/>
          <w:lang w:eastAsia="de-DE"/>
        </w:rPr>
        <w:t xml:space="preserve"> </w:t>
      </w:r>
      <w:proofErr w:type="spellStart"/>
      <w:r w:rsidRPr="00FA7632">
        <w:rPr>
          <w:rFonts w:eastAsia="Times New Roman" w:cs="Arial"/>
          <w:bCs/>
          <w:sz w:val="24"/>
          <w:szCs w:val="24"/>
          <w:lang w:eastAsia="de-DE"/>
        </w:rPr>
        <w:t>Rahmenbedingungen</w:t>
      </w:r>
      <w:proofErr w:type="spellEnd"/>
    </w:p>
    <w:p w14:paraId="1D07EEFE" w14:textId="77777777" w:rsidR="00E64D8D" w:rsidRPr="00FA7632" w:rsidRDefault="00E64D8D" w:rsidP="00E64D8D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bCs/>
          <w:sz w:val="24"/>
          <w:szCs w:val="24"/>
          <w:lang w:eastAsia="de-DE"/>
        </w:rPr>
      </w:pPr>
      <w:r w:rsidRPr="00FA7632">
        <w:rPr>
          <w:rFonts w:eastAsia="Times New Roman" w:cs="Arial"/>
          <w:bCs/>
          <w:sz w:val="24"/>
          <w:szCs w:val="24"/>
          <w:lang w:eastAsia="de-DE"/>
        </w:rPr>
        <w:t>KI-</w:t>
      </w:r>
      <w:proofErr w:type="spellStart"/>
      <w:r w:rsidRPr="00FA7632">
        <w:rPr>
          <w:rFonts w:eastAsia="Times New Roman" w:cs="Arial"/>
          <w:bCs/>
          <w:sz w:val="24"/>
          <w:szCs w:val="24"/>
          <w:lang w:eastAsia="de-DE"/>
        </w:rPr>
        <w:t>Anwendungen</w:t>
      </w:r>
      <w:proofErr w:type="spellEnd"/>
      <w:r w:rsidRPr="00FA7632">
        <w:rPr>
          <w:rFonts w:eastAsia="Times New Roman" w:cs="Arial"/>
          <w:bCs/>
          <w:sz w:val="24"/>
          <w:szCs w:val="24"/>
          <w:lang w:eastAsia="de-DE"/>
        </w:rPr>
        <w:t xml:space="preserve"> in der Schule</w:t>
      </w:r>
    </w:p>
    <w:p w14:paraId="546839AC" w14:textId="77777777" w:rsidR="00E64D8D" w:rsidRPr="00FA7632" w:rsidRDefault="00E64D8D" w:rsidP="00E64D8D">
      <w:pPr>
        <w:pStyle w:val="Listenabsatz"/>
        <w:numPr>
          <w:ilvl w:val="0"/>
          <w:numId w:val="10"/>
        </w:numPr>
        <w:spacing w:before="120" w:after="100" w:afterAutospacing="1" w:line="240" w:lineRule="auto"/>
        <w:ind w:left="714" w:hanging="357"/>
        <w:rPr>
          <w:rFonts w:eastAsia="Times New Roman" w:cs="Arial"/>
          <w:bCs/>
          <w:sz w:val="24"/>
          <w:szCs w:val="24"/>
          <w:lang w:eastAsia="de-DE"/>
        </w:rPr>
      </w:pPr>
      <w:proofErr w:type="spellStart"/>
      <w:r w:rsidRPr="00FA7632">
        <w:rPr>
          <w:rFonts w:eastAsia="Times New Roman" w:cs="Arial"/>
          <w:bCs/>
          <w:sz w:val="24"/>
          <w:szCs w:val="24"/>
          <w:lang w:eastAsia="de-DE"/>
        </w:rPr>
        <w:t>Unterstützung</w:t>
      </w:r>
      <w:proofErr w:type="spellEnd"/>
      <w:r w:rsidRPr="00FA7632">
        <w:rPr>
          <w:rFonts w:eastAsia="Times New Roman" w:cs="Arial"/>
          <w:bCs/>
          <w:sz w:val="24"/>
          <w:szCs w:val="24"/>
          <w:lang w:eastAsia="de-DE"/>
        </w:rPr>
        <w:t xml:space="preserve"> </w:t>
      </w:r>
      <w:proofErr w:type="spellStart"/>
      <w:r w:rsidRPr="00FA7632">
        <w:rPr>
          <w:rFonts w:eastAsia="Times New Roman" w:cs="Arial"/>
          <w:bCs/>
          <w:sz w:val="24"/>
          <w:szCs w:val="24"/>
          <w:lang w:eastAsia="de-DE"/>
        </w:rPr>
        <w:t>zu</w:t>
      </w:r>
      <w:proofErr w:type="spellEnd"/>
      <w:r w:rsidRPr="00FA7632">
        <w:rPr>
          <w:rFonts w:eastAsia="Times New Roman" w:cs="Arial"/>
          <w:bCs/>
          <w:sz w:val="24"/>
          <w:szCs w:val="24"/>
          <w:lang w:eastAsia="de-DE"/>
        </w:rPr>
        <w:t xml:space="preserve"> </w:t>
      </w:r>
      <w:proofErr w:type="spellStart"/>
      <w:r w:rsidRPr="00FA7632">
        <w:rPr>
          <w:rFonts w:eastAsia="Times New Roman" w:cs="Arial"/>
          <w:bCs/>
          <w:sz w:val="24"/>
          <w:szCs w:val="24"/>
          <w:lang w:eastAsia="de-DE"/>
        </w:rPr>
        <w:t>Hause</w:t>
      </w:r>
      <w:proofErr w:type="spellEnd"/>
    </w:p>
    <w:p w14:paraId="24EE9D9F" w14:textId="77777777" w:rsidR="00E64D8D" w:rsidRDefault="00E64D8D" w:rsidP="00E64D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</w:pPr>
    </w:p>
    <w:p w14:paraId="6FF3BBFC" w14:textId="79ED7000" w:rsidR="00E64D8D" w:rsidRPr="00E64D8D" w:rsidRDefault="00E64D8D" w:rsidP="00E64D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</w:pPr>
      <w:r w:rsidRPr="00E64D8D"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  <w:t>RECHTLICHE RAHMENBEDINGUNGEN</w:t>
      </w:r>
    </w:p>
    <w:p w14:paraId="747F9EF7" w14:textId="77777777" w:rsidR="00E64D8D" w:rsidRPr="00FA7632" w:rsidRDefault="00E64D8D" w:rsidP="00E64D8D">
      <w:pPr>
        <w:jc w:val="right"/>
        <w:rPr>
          <w:sz w:val="24"/>
          <w:szCs w:val="24"/>
          <w:lang w:val="de-DE"/>
        </w:rPr>
      </w:pPr>
      <w:r w:rsidRPr="00FA7632">
        <w:rPr>
          <w:sz w:val="24"/>
          <w:szCs w:val="24"/>
          <w:highlight w:val="yellow"/>
          <w:lang w:val="de-DE"/>
        </w:rPr>
        <w:t>Ort, Datum</w:t>
      </w:r>
    </w:p>
    <w:p w14:paraId="5F0263A3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Sehr geehrte Erziehungsberechtigte,</w:t>
      </w:r>
    </w:p>
    <w:p w14:paraId="79B5526E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KI spielt in der Schule eine größere Rolle. Wir möchten eine sichere und verantwortungsvolle Nutzung.</w:t>
      </w:r>
    </w:p>
    <w:p w14:paraId="3C284D95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Hier stehen die wichtigsten Regeln.</w:t>
      </w:r>
    </w:p>
    <w:p w14:paraId="71351E46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Rechtliche Rahmenbedingungen zum Umgang mit KI in der Schule</w:t>
      </w:r>
    </w:p>
    <w:p w14:paraId="1DD758C5" w14:textId="77777777" w:rsidR="00E64D8D" w:rsidRPr="00FA7632" w:rsidRDefault="00E64D8D" w:rsidP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 xml:space="preserve">Unsere Lehrkräfte: </w:t>
      </w:r>
      <w:r w:rsidRPr="00FA7632">
        <w:rPr>
          <w:bCs/>
          <w:sz w:val="24"/>
          <w:szCs w:val="24"/>
          <w:lang w:val="de-DE"/>
        </w:rPr>
        <w:t xml:space="preserve">Alle </w:t>
      </w:r>
      <w:r w:rsidRPr="00FA7632">
        <w:rPr>
          <w:sz w:val="24"/>
          <w:szCs w:val="24"/>
          <w:lang w:val="de-DE"/>
        </w:rPr>
        <w:t>haben Grundwissen zu KI-Anwendungen.</w:t>
      </w:r>
    </w:p>
    <w:p w14:paraId="6975426C" w14:textId="77777777" w:rsidR="00E64D8D" w:rsidRPr="00FA7632" w:rsidRDefault="00E64D8D" w:rsidP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 xml:space="preserve">Datenschutz: </w:t>
      </w:r>
      <w:r w:rsidRPr="00FA7632">
        <w:rPr>
          <w:sz w:val="24"/>
          <w:szCs w:val="24"/>
          <w:lang w:val="de-DE"/>
        </w:rPr>
        <w:t>Wir nutzen nur Anwendungen mit Datenschutz. Inhalte aus der Schule dienen nicht zum Trainieren der KI-Modelle.</w:t>
      </w:r>
    </w:p>
    <w:p w14:paraId="528226AA" w14:textId="77777777" w:rsidR="00E64D8D" w:rsidRPr="00FA7632" w:rsidRDefault="00E64D8D" w:rsidP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 xml:space="preserve">Keine personenbezogenen Daten: </w:t>
      </w:r>
      <w:r w:rsidRPr="00FA7632">
        <w:rPr>
          <w:sz w:val="24"/>
          <w:szCs w:val="24"/>
          <w:lang w:val="de-DE"/>
        </w:rPr>
        <w:t xml:space="preserve">Lehrkräfte und Lernende geben keine personenbezogenen Daten ein. Beispiele: Name, Adresse, Fotos, Stimme. </w:t>
      </w:r>
    </w:p>
    <w:p w14:paraId="66122424" w14:textId="77777777" w:rsidR="00E64D8D" w:rsidRPr="00FA7632" w:rsidRDefault="00E64D8D" w:rsidP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 xml:space="preserve">Beaufsichtigte Nutzung: </w:t>
      </w:r>
      <w:r w:rsidRPr="00FA7632">
        <w:rPr>
          <w:sz w:val="24"/>
          <w:szCs w:val="24"/>
          <w:lang w:val="de-DE"/>
        </w:rPr>
        <w:t>Kinder verwenden KI nur in ausgewählten Lernsituationen. Sie nutzen KI nicht unbeaufsichtigt. KI-Inhalte sind gekennzeichnet. Wir prüfen die Richtigkeit.</w:t>
      </w:r>
    </w:p>
    <w:p w14:paraId="610177DB" w14:textId="77777777" w:rsidR="00E64D8D" w:rsidRPr="00FA7632" w:rsidRDefault="00E64D8D" w:rsidP="00E64D8D">
      <w:pPr>
        <w:pStyle w:val="Aufzhlungszeichen"/>
        <w:rPr>
          <w:sz w:val="24"/>
          <w:szCs w:val="24"/>
        </w:rPr>
      </w:pPr>
      <w:r w:rsidRPr="00FA7632">
        <w:rPr>
          <w:b/>
          <w:sz w:val="24"/>
          <w:szCs w:val="24"/>
          <w:lang w:val="de-DE"/>
        </w:rPr>
        <w:t xml:space="preserve">Vorwissen: </w:t>
      </w:r>
      <w:r w:rsidRPr="00FA7632">
        <w:rPr>
          <w:sz w:val="24"/>
          <w:szCs w:val="24"/>
          <w:lang w:val="de-DE"/>
        </w:rPr>
        <w:t xml:space="preserve">Bevor wir KI einsetzen, lernen die Kinder die Grundlagen. </w:t>
      </w:r>
      <w:r w:rsidRPr="00FA7632">
        <w:rPr>
          <w:sz w:val="24"/>
          <w:szCs w:val="24"/>
        </w:rPr>
        <w:t xml:space="preserve">Ein </w:t>
      </w:r>
      <w:proofErr w:type="spellStart"/>
      <w:r w:rsidRPr="00FA7632">
        <w:rPr>
          <w:sz w:val="24"/>
          <w:szCs w:val="24"/>
        </w:rPr>
        <w:t>Beispiel</w:t>
      </w:r>
      <w:proofErr w:type="spellEnd"/>
      <w:r w:rsidRPr="00FA7632">
        <w:rPr>
          <w:sz w:val="24"/>
          <w:szCs w:val="24"/>
        </w:rPr>
        <w:t xml:space="preserve"> </w:t>
      </w:r>
      <w:proofErr w:type="spellStart"/>
      <w:r w:rsidRPr="00FA7632">
        <w:rPr>
          <w:sz w:val="24"/>
          <w:szCs w:val="24"/>
        </w:rPr>
        <w:t>ist</w:t>
      </w:r>
      <w:proofErr w:type="spellEnd"/>
      <w:r w:rsidRPr="00FA7632">
        <w:rPr>
          <w:sz w:val="24"/>
          <w:szCs w:val="24"/>
        </w:rPr>
        <w:t xml:space="preserve"> der „KI-</w:t>
      </w:r>
      <w:proofErr w:type="spellStart"/>
      <w:proofErr w:type="gramStart"/>
      <w:r w:rsidRPr="00FA7632">
        <w:rPr>
          <w:sz w:val="24"/>
          <w:szCs w:val="24"/>
        </w:rPr>
        <w:t>Kompass</w:t>
      </w:r>
      <w:proofErr w:type="spellEnd"/>
      <w:r w:rsidRPr="00FA7632">
        <w:rPr>
          <w:sz w:val="24"/>
          <w:szCs w:val="24"/>
        </w:rPr>
        <w:t>“</w:t>
      </w:r>
      <w:proofErr w:type="gramEnd"/>
      <w:r w:rsidRPr="00FA7632">
        <w:rPr>
          <w:sz w:val="24"/>
          <w:szCs w:val="24"/>
        </w:rPr>
        <w:t>.</w:t>
      </w:r>
    </w:p>
    <w:p w14:paraId="105FF34A" w14:textId="77777777" w:rsidR="00E64D8D" w:rsidRPr="00FA7632" w:rsidRDefault="00E64D8D" w:rsidP="00E64D8D">
      <w:pPr>
        <w:rPr>
          <w:sz w:val="24"/>
          <w:szCs w:val="24"/>
        </w:rPr>
      </w:pPr>
      <w:proofErr w:type="spellStart"/>
      <w:r w:rsidRPr="00FA7632">
        <w:rPr>
          <w:b/>
          <w:sz w:val="24"/>
          <w:szCs w:val="24"/>
        </w:rPr>
        <w:t>Darauf</w:t>
      </w:r>
      <w:proofErr w:type="spellEnd"/>
      <w:r w:rsidRPr="00FA7632">
        <w:rPr>
          <w:b/>
          <w:sz w:val="24"/>
          <w:szCs w:val="24"/>
        </w:rPr>
        <w:t xml:space="preserve"> </w:t>
      </w:r>
      <w:proofErr w:type="spellStart"/>
      <w:r w:rsidRPr="00FA7632">
        <w:rPr>
          <w:b/>
          <w:sz w:val="24"/>
          <w:szCs w:val="24"/>
        </w:rPr>
        <w:t>achten</w:t>
      </w:r>
      <w:proofErr w:type="spellEnd"/>
      <w:r w:rsidRPr="00FA7632">
        <w:rPr>
          <w:b/>
          <w:sz w:val="24"/>
          <w:szCs w:val="24"/>
        </w:rPr>
        <w:t xml:space="preserve"> </w:t>
      </w:r>
      <w:proofErr w:type="spellStart"/>
      <w:r w:rsidRPr="00FA7632">
        <w:rPr>
          <w:b/>
          <w:sz w:val="24"/>
          <w:szCs w:val="24"/>
        </w:rPr>
        <w:t>wir</w:t>
      </w:r>
      <w:proofErr w:type="spellEnd"/>
      <w:r w:rsidRPr="00FA7632">
        <w:rPr>
          <w:b/>
          <w:sz w:val="24"/>
          <w:szCs w:val="24"/>
        </w:rPr>
        <w:t xml:space="preserve"> </w:t>
      </w:r>
      <w:proofErr w:type="spellStart"/>
      <w:r w:rsidRPr="00FA7632">
        <w:rPr>
          <w:b/>
          <w:sz w:val="24"/>
          <w:szCs w:val="24"/>
        </w:rPr>
        <w:t>besonders</w:t>
      </w:r>
      <w:proofErr w:type="spellEnd"/>
    </w:p>
    <w:p w14:paraId="4C05127B" w14:textId="77777777" w:rsidR="00E64D8D" w:rsidRPr="00FA7632" w:rsidRDefault="00E64D8D" w:rsidP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 xml:space="preserve">Freigegebene Anwendungen: </w:t>
      </w:r>
      <w:r w:rsidRPr="00FA7632">
        <w:rPr>
          <w:sz w:val="24"/>
          <w:szCs w:val="24"/>
          <w:lang w:val="de-DE"/>
        </w:rPr>
        <w:t>Im Unterricht sind nur freigegebene KI-Anwendungen erlaubt. Wir erinnern regelmäßig daran: Keine persönlichen Daten eingeben.</w:t>
      </w:r>
    </w:p>
    <w:p w14:paraId="79A2E627" w14:textId="77777777" w:rsidR="00E64D8D" w:rsidRPr="00FA7632" w:rsidRDefault="00E64D8D" w:rsidP="00E64D8D">
      <w:pPr>
        <w:pStyle w:val="Aufzhlungszeichen"/>
        <w:rPr>
          <w:sz w:val="24"/>
          <w:szCs w:val="24"/>
        </w:rPr>
      </w:pPr>
      <w:r w:rsidRPr="00FA7632">
        <w:rPr>
          <w:b/>
          <w:sz w:val="24"/>
          <w:szCs w:val="24"/>
          <w:lang w:val="de-DE"/>
        </w:rPr>
        <w:t xml:space="preserve">Grundverständnis: </w:t>
      </w:r>
      <w:r w:rsidRPr="00FA7632">
        <w:rPr>
          <w:sz w:val="24"/>
          <w:szCs w:val="24"/>
          <w:lang w:val="de-DE"/>
        </w:rPr>
        <w:t xml:space="preserve">Die Kinder lernen Grundfragen. Wie funktioniert KI? Wofür ist sie sinnvoll? </w:t>
      </w:r>
      <w:proofErr w:type="spellStart"/>
      <w:r w:rsidRPr="00FA7632">
        <w:rPr>
          <w:sz w:val="24"/>
          <w:szCs w:val="24"/>
        </w:rPr>
        <w:t>Warum</w:t>
      </w:r>
      <w:proofErr w:type="spellEnd"/>
      <w:r w:rsidRPr="00FA7632">
        <w:rPr>
          <w:sz w:val="24"/>
          <w:szCs w:val="24"/>
        </w:rPr>
        <w:t xml:space="preserve"> muss man </w:t>
      </w:r>
      <w:proofErr w:type="spellStart"/>
      <w:r w:rsidRPr="00FA7632">
        <w:rPr>
          <w:sz w:val="24"/>
          <w:szCs w:val="24"/>
        </w:rPr>
        <w:t>Ergebnisse</w:t>
      </w:r>
      <w:proofErr w:type="spellEnd"/>
      <w:r w:rsidRPr="00FA7632">
        <w:rPr>
          <w:sz w:val="24"/>
          <w:szCs w:val="24"/>
        </w:rPr>
        <w:t xml:space="preserve"> </w:t>
      </w:r>
      <w:proofErr w:type="spellStart"/>
      <w:r w:rsidRPr="00FA7632">
        <w:rPr>
          <w:sz w:val="24"/>
          <w:szCs w:val="24"/>
        </w:rPr>
        <w:t>prüfen</w:t>
      </w:r>
      <w:proofErr w:type="spellEnd"/>
      <w:r w:rsidRPr="00FA7632">
        <w:rPr>
          <w:sz w:val="24"/>
          <w:szCs w:val="24"/>
        </w:rPr>
        <w:t>?</w:t>
      </w:r>
    </w:p>
    <w:p w14:paraId="79644E77" w14:textId="77777777" w:rsidR="00E64D8D" w:rsidRPr="00FA7632" w:rsidRDefault="00E64D8D" w:rsidP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 xml:space="preserve">KI als Hilfswerkzeug: </w:t>
      </w:r>
      <w:r w:rsidRPr="00FA7632">
        <w:rPr>
          <w:sz w:val="24"/>
          <w:szCs w:val="24"/>
          <w:lang w:val="de-DE"/>
        </w:rPr>
        <w:t>KI hilft beim Lernen. Wir hinterfragen Ergebnisse. Wir beachten die Gesetze und handeln fair.</w:t>
      </w:r>
    </w:p>
    <w:p w14:paraId="18232571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lastRenderedPageBreak/>
        <w:t xml:space="preserve">Für Fragen wenden Sie sich an den oder die Datenschutzbeauftragte(n) Herr/Frau </w:t>
      </w:r>
      <w:proofErr w:type="gramStart"/>
      <w:r w:rsidRPr="00FA7632">
        <w:rPr>
          <w:sz w:val="24"/>
          <w:szCs w:val="24"/>
          <w:lang w:val="de-DE"/>
        </w:rPr>
        <w:t>… .</w:t>
      </w:r>
      <w:proofErr w:type="gramEnd"/>
    </w:p>
    <w:p w14:paraId="17601D6B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Weitere Informationen: Handlungsleitfaden „</w:t>
      </w:r>
      <w:hyperlink r:id="rId8" w:history="1">
        <w:r w:rsidRPr="00FA7632">
          <w:rPr>
            <w:rStyle w:val="Hyperlink"/>
            <w:sz w:val="24"/>
            <w:szCs w:val="24"/>
            <w:lang w:val="de-DE"/>
          </w:rPr>
          <w:t>Künstliche Intelligenz in der pädagogischen Praxis</w:t>
        </w:r>
      </w:hyperlink>
      <w:r w:rsidRPr="00FA7632">
        <w:rPr>
          <w:sz w:val="24"/>
          <w:szCs w:val="24"/>
          <w:lang w:val="de-DE"/>
        </w:rPr>
        <w:t xml:space="preserve">“, </w:t>
      </w:r>
      <w:r w:rsidRPr="00FA7632">
        <w:rPr>
          <w:sz w:val="24"/>
          <w:szCs w:val="24"/>
          <w:highlight w:val="yellow"/>
          <w:lang w:val="de-DE"/>
        </w:rPr>
        <w:t>unsere Homepage oder der nächste Elternabend am … .</w:t>
      </w:r>
    </w:p>
    <w:p w14:paraId="5D5562A4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Herzliche Grüße</w:t>
      </w:r>
    </w:p>
    <w:p w14:paraId="2FB62670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[Name der Schule / Schulleitung]</w:t>
      </w:r>
    </w:p>
    <w:p w14:paraId="572FEA17" w14:textId="09BAC55E" w:rsidR="00E64D8D" w:rsidRDefault="00E64D8D">
      <w:pPr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</w:pPr>
      <w:r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  <w:br w:type="page"/>
      </w:r>
    </w:p>
    <w:p w14:paraId="3E677377" w14:textId="77777777" w:rsidR="00E64D8D" w:rsidRPr="00E64D8D" w:rsidRDefault="00E64D8D" w:rsidP="00E64D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</w:pPr>
      <w:r w:rsidRPr="00E64D8D"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  <w:lastRenderedPageBreak/>
        <w:t>KI-ANWENDUNGEN IN DER SCHULE</w:t>
      </w:r>
    </w:p>
    <w:p w14:paraId="21C57D44" w14:textId="77777777" w:rsidR="00E64D8D" w:rsidRPr="00FA7632" w:rsidRDefault="00E64D8D" w:rsidP="00E64D8D">
      <w:pPr>
        <w:jc w:val="right"/>
        <w:rPr>
          <w:sz w:val="24"/>
          <w:szCs w:val="24"/>
          <w:lang w:val="de-DE"/>
        </w:rPr>
      </w:pPr>
      <w:r w:rsidRPr="00FA7632">
        <w:rPr>
          <w:sz w:val="24"/>
          <w:szCs w:val="24"/>
          <w:highlight w:val="yellow"/>
          <w:lang w:val="de-DE"/>
        </w:rPr>
        <w:t>Ort, Datum</w:t>
      </w:r>
    </w:p>
    <w:p w14:paraId="306355CC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Sehr geehrte Erziehungsberechtigte,</w:t>
      </w:r>
    </w:p>
    <w:p w14:paraId="6DDF4082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KI wird wichtiger – im Alltag und in der Schule.</w:t>
      </w:r>
    </w:p>
    <w:p w14:paraId="28BAAD6B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Kinder begegnen ihr oft, ohne es zu merken. Streaming-Dienste machen Vorschläge.</w:t>
      </w:r>
    </w:p>
    <w:p w14:paraId="1C9BB4D2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Viele Kinder nutzen KI-Werkzeuge schon gezielt. Beispiel: In einer Foto-App entfernen sie störende Dinge.</w:t>
      </w:r>
    </w:p>
    <w:p w14:paraId="1C7492B1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KI kann beim Lernen helfen. Dafür braucht Ihr Kind Anleitung.</w:t>
      </w:r>
    </w:p>
    <w:p w14:paraId="3F2C3ED5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Die Schule hat zwei Aufgaben. Erstens: sicherer und überlegter Umgang. Zweitens: passende Werkzeuge kennenlernen.</w:t>
      </w:r>
    </w:p>
    <w:p w14:paraId="1F734381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Welche Chancen bieten KI-Anwendungen in der Schule?</w:t>
      </w:r>
    </w:p>
    <w:p w14:paraId="23F16257" w14:textId="77777777" w:rsidR="00E64D8D" w:rsidRPr="00FA7632" w:rsidRDefault="00E64D8D" w:rsidP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Individuelle Lernhilfe</w:t>
      </w:r>
      <w:r w:rsidRPr="00FA7632">
        <w:rPr>
          <w:sz w:val="24"/>
          <w:szCs w:val="24"/>
          <w:lang w:val="de-DE"/>
        </w:rPr>
        <w:t>: KI passt Aufgaben an den Lernstand an. Jedes Kind übt auf seinem Niveau.</w:t>
      </w:r>
    </w:p>
    <w:p w14:paraId="7E56591A" w14:textId="77777777" w:rsidR="00E64D8D" w:rsidRPr="00FA7632" w:rsidRDefault="00E64D8D" w:rsidP="00E64D8D">
      <w:pPr>
        <w:pStyle w:val="Aufzhlungszeichen"/>
        <w:rPr>
          <w:sz w:val="24"/>
          <w:szCs w:val="24"/>
        </w:rPr>
      </w:pPr>
      <w:r w:rsidRPr="00FA7632">
        <w:rPr>
          <w:b/>
          <w:sz w:val="24"/>
          <w:szCs w:val="24"/>
          <w:lang w:val="de-DE"/>
        </w:rPr>
        <w:t>Material passgenau</w:t>
      </w:r>
      <w:r w:rsidRPr="00FA7632">
        <w:rPr>
          <w:sz w:val="24"/>
          <w:szCs w:val="24"/>
          <w:lang w:val="de-DE"/>
        </w:rPr>
        <w:t xml:space="preserve">: Lehrkräfte erstellen mit KI passende Materialien. Zum Beispiel Texte und Audios in verschiedenen Sprachen, Längen und Schwierigkeitsgraden. </w:t>
      </w:r>
      <w:proofErr w:type="spellStart"/>
      <w:r w:rsidRPr="00FA7632">
        <w:rPr>
          <w:sz w:val="24"/>
          <w:szCs w:val="24"/>
        </w:rPr>
        <w:t>Dazu</w:t>
      </w:r>
      <w:proofErr w:type="spellEnd"/>
      <w:r w:rsidRPr="00FA7632">
        <w:rPr>
          <w:sz w:val="24"/>
          <w:szCs w:val="24"/>
        </w:rPr>
        <w:t xml:space="preserve"> </w:t>
      </w:r>
      <w:proofErr w:type="spellStart"/>
      <w:r w:rsidRPr="00FA7632">
        <w:rPr>
          <w:sz w:val="24"/>
          <w:szCs w:val="24"/>
        </w:rPr>
        <w:t>kommen</w:t>
      </w:r>
      <w:proofErr w:type="spellEnd"/>
      <w:r w:rsidRPr="00FA7632">
        <w:rPr>
          <w:sz w:val="24"/>
          <w:szCs w:val="24"/>
        </w:rPr>
        <w:t xml:space="preserve"> </w:t>
      </w:r>
      <w:proofErr w:type="spellStart"/>
      <w:r w:rsidRPr="00FA7632">
        <w:rPr>
          <w:sz w:val="24"/>
          <w:szCs w:val="24"/>
        </w:rPr>
        <w:t>interaktive</w:t>
      </w:r>
      <w:proofErr w:type="spellEnd"/>
      <w:r w:rsidRPr="00FA7632">
        <w:rPr>
          <w:sz w:val="24"/>
          <w:szCs w:val="24"/>
        </w:rPr>
        <w:t xml:space="preserve"> </w:t>
      </w:r>
      <w:proofErr w:type="spellStart"/>
      <w:r w:rsidRPr="00FA7632">
        <w:rPr>
          <w:sz w:val="24"/>
          <w:szCs w:val="24"/>
        </w:rPr>
        <w:t>Aufgaben</w:t>
      </w:r>
      <w:proofErr w:type="spellEnd"/>
      <w:r w:rsidRPr="00FA7632">
        <w:rPr>
          <w:sz w:val="24"/>
          <w:szCs w:val="24"/>
        </w:rPr>
        <w:t xml:space="preserve"> und </w:t>
      </w:r>
      <w:proofErr w:type="spellStart"/>
      <w:r w:rsidRPr="00FA7632">
        <w:rPr>
          <w:sz w:val="24"/>
          <w:szCs w:val="24"/>
        </w:rPr>
        <w:t>Spiele</w:t>
      </w:r>
      <w:proofErr w:type="spellEnd"/>
      <w:r w:rsidRPr="00FA7632">
        <w:rPr>
          <w:sz w:val="24"/>
          <w:szCs w:val="24"/>
        </w:rPr>
        <w:t>.</w:t>
      </w:r>
    </w:p>
    <w:p w14:paraId="51A52ECF" w14:textId="77777777" w:rsidR="00E64D8D" w:rsidRPr="00FA7632" w:rsidRDefault="00E64D8D" w:rsidP="00E64D8D">
      <w:pPr>
        <w:pStyle w:val="Aufzhlungszeichen"/>
        <w:rPr>
          <w:sz w:val="24"/>
          <w:szCs w:val="24"/>
        </w:rPr>
      </w:pPr>
      <w:r w:rsidRPr="00FA7632">
        <w:rPr>
          <w:b/>
          <w:sz w:val="24"/>
          <w:szCs w:val="24"/>
          <w:lang w:val="de-DE"/>
        </w:rPr>
        <w:t>Kreativität</w:t>
      </w:r>
      <w:r w:rsidRPr="00FA7632">
        <w:rPr>
          <w:sz w:val="24"/>
          <w:szCs w:val="24"/>
          <w:lang w:val="de-DE"/>
        </w:rPr>
        <w:t xml:space="preserve">: Kinder erstellen unter Anleitung Bilder oder Texte. </w:t>
      </w:r>
      <w:r w:rsidRPr="00FA7632">
        <w:rPr>
          <w:sz w:val="24"/>
          <w:szCs w:val="24"/>
        </w:rPr>
        <w:t xml:space="preserve">Sie </w:t>
      </w:r>
      <w:proofErr w:type="spellStart"/>
      <w:r w:rsidRPr="00FA7632">
        <w:rPr>
          <w:sz w:val="24"/>
          <w:szCs w:val="24"/>
        </w:rPr>
        <w:t>prüfen</w:t>
      </w:r>
      <w:proofErr w:type="spellEnd"/>
      <w:r w:rsidRPr="00FA7632">
        <w:rPr>
          <w:sz w:val="24"/>
          <w:szCs w:val="24"/>
        </w:rPr>
        <w:t xml:space="preserve"> die </w:t>
      </w:r>
      <w:proofErr w:type="spellStart"/>
      <w:r w:rsidRPr="00FA7632">
        <w:rPr>
          <w:sz w:val="24"/>
          <w:szCs w:val="24"/>
        </w:rPr>
        <w:t>Ergebnisse</w:t>
      </w:r>
      <w:proofErr w:type="spellEnd"/>
      <w:r w:rsidRPr="00FA7632">
        <w:rPr>
          <w:sz w:val="24"/>
          <w:szCs w:val="24"/>
        </w:rPr>
        <w:t xml:space="preserve">. Sie </w:t>
      </w:r>
      <w:proofErr w:type="spellStart"/>
      <w:r w:rsidRPr="00FA7632">
        <w:rPr>
          <w:sz w:val="24"/>
          <w:szCs w:val="24"/>
        </w:rPr>
        <w:t>verbessern</w:t>
      </w:r>
      <w:proofErr w:type="spellEnd"/>
      <w:r w:rsidRPr="00FA7632">
        <w:rPr>
          <w:sz w:val="24"/>
          <w:szCs w:val="24"/>
        </w:rPr>
        <w:t xml:space="preserve"> </w:t>
      </w:r>
      <w:proofErr w:type="spellStart"/>
      <w:r w:rsidRPr="00FA7632">
        <w:rPr>
          <w:sz w:val="24"/>
          <w:szCs w:val="24"/>
        </w:rPr>
        <w:t>ihre</w:t>
      </w:r>
      <w:proofErr w:type="spellEnd"/>
      <w:r w:rsidRPr="00FA7632">
        <w:rPr>
          <w:sz w:val="24"/>
          <w:szCs w:val="24"/>
        </w:rPr>
        <w:t xml:space="preserve"> Prompts (</w:t>
      </w:r>
      <w:proofErr w:type="spellStart"/>
      <w:r w:rsidRPr="00FA7632">
        <w:rPr>
          <w:sz w:val="24"/>
          <w:szCs w:val="24"/>
        </w:rPr>
        <w:t>Eingaben</w:t>
      </w:r>
      <w:proofErr w:type="spellEnd"/>
      <w:r w:rsidRPr="00FA7632">
        <w:rPr>
          <w:sz w:val="24"/>
          <w:szCs w:val="24"/>
        </w:rPr>
        <w:t>).</w:t>
      </w:r>
    </w:p>
    <w:p w14:paraId="4901987C" w14:textId="77777777" w:rsidR="00E64D8D" w:rsidRPr="00FA7632" w:rsidRDefault="00E64D8D" w:rsidP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Kritisches Denken</w:t>
      </w:r>
      <w:r w:rsidRPr="00FA7632">
        <w:rPr>
          <w:sz w:val="24"/>
          <w:szCs w:val="24"/>
          <w:lang w:val="de-DE"/>
        </w:rPr>
        <w:t>: Kinder prüfen KI-Ergebnisse. Sie sehen: KI kann Fehler machen oder Vorurteile enthalten.</w:t>
      </w:r>
    </w:p>
    <w:p w14:paraId="5D43AC5B" w14:textId="77777777" w:rsidR="00E64D8D" w:rsidRPr="00FA7632" w:rsidRDefault="00E64D8D" w:rsidP="00E64D8D">
      <w:pPr>
        <w:pStyle w:val="Aufzhlungszeichen"/>
        <w:rPr>
          <w:sz w:val="24"/>
          <w:szCs w:val="24"/>
        </w:rPr>
      </w:pPr>
      <w:r w:rsidRPr="00FA7632">
        <w:rPr>
          <w:b/>
          <w:sz w:val="24"/>
          <w:szCs w:val="24"/>
          <w:lang w:val="de-DE"/>
        </w:rPr>
        <w:t>Feedback</w:t>
      </w:r>
      <w:r w:rsidRPr="00FA7632">
        <w:rPr>
          <w:sz w:val="24"/>
          <w:szCs w:val="24"/>
          <w:lang w:val="de-DE"/>
        </w:rPr>
        <w:t xml:space="preserve">: KI gibt Rückmeldungen und beantwortet Fragen. </w:t>
      </w:r>
      <w:r w:rsidRPr="00FA7632">
        <w:rPr>
          <w:sz w:val="24"/>
          <w:szCs w:val="24"/>
        </w:rPr>
        <w:t xml:space="preserve">Das </w:t>
      </w:r>
      <w:proofErr w:type="spellStart"/>
      <w:r w:rsidRPr="00FA7632">
        <w:rPr>
          <w:sz w:val="24"/>
          <w:szCs w:val="24"/>
        </w:rPr>
        <w:t>ergänzt</w:t>
      </w:r>
      <w:proofErr w:type="spellEnd"/>
      <w:r w:rsidRPr="00FA7632">
        <w:rPr>
          <w:sz w:val="24"/>
          <w:szCs w:val="24"/>
        </w:rPr>
        <w:t xml:space="preserve"> den </w:t>
      </w:r>
      <w:proofErr w:type="spellStart"/>
      <w:r w:rsidRPr="00FA7632">
        <w:rPr>
          <w:sz w:val="24"/>
          <w:szCs w:val="24"/>
        </w:rPr>
        <w:t>Unterricht</w:t>
      </w:r>
      <w:proofErr w:type="spellEnd"/>
      <w:r w:rsidRPr="00FA7632">
        <w:rPr>
          <w:sz w:val="24"/>
          <w:szCs w:val="24"/>
        </w:rPr>
        <w:t>.</w:t>
      </w:r>
    </w:p>
    <w:p w14:paraId="0837FAB3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Wir beachten die Gesetze. Lehrkräfte sind geschult. Wir wählen altersgerechte und datenschutzgeprüfte Anwendungen.</w:t>
      </w:r>
    </w:p>
    <w:p w14:paraId="66995E1F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Schule und Elternhaus arbeiten zusammen. Bei Fragen helfen wir gern. Weitere Informationen: Handlungsleitfaden „</w:t>
      </w:r>
      <w:hyperlink r:id="rId9" w:history="1">
        <w:r w:rsidRPr="00FA7632">
          <w:rPr>
            <w:rStyle w:val="Hyperlink"/>
            <w:sz w:val="24"/>
            <w:szCs w:val="24"/>
            <w:lang w:val="de-DE"/>
          </w:rPr>
          <w:t>Künstliche Intelligenz in der pädagogischen Praxis</w:t>
        </w:r>
      </w:hyperlink>
      <w:r w:rsidRPr="00FA7632">
        <w:rPr>
          <w:sz w:val="24"/>
          <w:szCs w:val="24"/>
          <w:lang w:val="de-DE"/>
        </w:rPr>
        <w:t xml:space="preserve">“, </w:t>
      </w:r>
      <w:r w:rsidRPr="00FA7632">
        <w:rPr>
          <w:sz w:val="24"/>
          <w:szCs w:val="24"/>
          <w:highlight w:val="yellow"/>
          <w:lang w:val="de-DE"/>
        </w:rPr>
        <w:t>unsere Homepage oder der nächste Elternabend am …</w:t>
      </w:r>
      <w:r w:rsidRPr="00FA7632">
        <w:rPr>
          <w:sz w:val="24"/>
          <w:szCs w:val="24"/>
          <w:lang w:val="de-DE"/>
        </w:rPr>
        <w:t xml:space="preserve"> .</w:t>
      </w:r>
    </w:p>
    <w:p w14:paraId="24BCB4D6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Herzliche Grüße</w:t>
      </w:r>
    </w:p>
    <w:p w14:paraId="76724CF5" w14:textId="77777777" w:rsidR="00E64D8D" w:rsidRPr="00FA7632" w:rsidRDefault="00E64D8D" w:rsidP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[Name der Schule / Schulleitung]</w:t>
      </w:r>
    </w:p>
    <w:p w14:paraId="19FF3D54" w14:textId="77777777" w:rsidR="00E64D8D" w:rsidRPr="005D63EA" w:rsidRDefault="00E64D8D" w:rsidP="00E64D8D">
      <w:pPr>
        <w:rPr>
          <w:lang w:val="de-DE"/>
        </w:rPr>
      </w:pPr>
      <w:r w:rsidRPr="005D63EA">
        <w:rPr>
          <w:lang w:val="de-DE"/>
        </w:rPr>
        <w:br w:type="page"/>
      </w:r>
    </w:p>
    <w:p w14:paraId="42FE375F" w14:textId="7121ACB5" w:rsidR="00334967" w:rsidRPr="00E64D8D" w:rsidRDefault="00E64D8D" w:rsidP="00E64D8D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</w:pPr>
      <w:r w:rsidRPr="00E64D8D">
        <w:rPr>
          <w:rFonts w:eastAsia="Times New Roman" w:cs="Arial"/>
          <w:b/>
          <w:bCs/>
          <w:color w:val="1A7950"/>
          <w:sz w:val="28"/>
          <w:szCs w:val="28"/>
          <w:lang w:val="de-DE" w:eastAsia="de-DE"/>
        </w:rPr>
        <w:lastRenderedPageBreak/>
        <w:t>UNTERSTÜTZUNG ZU HAUSE</w:t>
      </w:r>
    </w:p>
    <w:p w14:paraId="2D9F1865" w14:textId="77777777" w:rsidR="00334967" w:rsidRPr="00FA7632" w:rsidRDefault="00E64D8D" w:rsidP="00E64D8D">
      <w:pPr>
        <w:jc w:val="right"/>
        <w:rPr>
          <w:sz w:val="24"/>
          <w:szCs w:val="24"/>
          <w:lang w:val="de-DE"/>
        </w:rPr>
      </w:pPr>
      <w:r w:rsidRPr="00FA7632">
        <w:rPr>
          <w:sz w:val="24"/>
          <w:szCs w:val="24"/>
          <w:highlight w:val="yellow"/>
          <w:lang w:val="de-DE"/>
        </w:rPr>
        <w:t>Ort, Datum</w:t>
      </w:r>
    </w:p>
    <w:p w14:paraId="4B77AF36" w14:textId="77777777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Sehr geehrte Erziehungsberechtigte,</w:t>
      </w:r>
    </w:p>
    <w:p w14:paraId="49898043" w14:textId="77777777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Vielleicht hat Ihr Kind erzählt: Im Unterricht nutzt es KI. KI heißt „Künstliche Intelligenz“.</w:t>
      </w:r>
    </w:p>
    <w:p w14:paraId="3B0A556B" w14:textId="7312F14E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 xml:space="preserve">Viele Menschen haben dazu Fragen. KI ist im Alltag überall. Die </w:t>
      </w:r>
      <w:r w:rsidR="00E01F80" w:rsidRPr="00FA7632">
        <w:rPr>
          <w:sz w:val="24"/>
          <w:szCs w:val="24"/>
          <w:lang w:val="de-DE"/>
        </w:rPr>
        <w:t>Handy-</w:t>
      </w:r>
      <w:r w:rsidRPr="00FA7632">
        <w:rPr>
          <w:sz w:val="24"/>
          <w:szCs w:val="24"/>
          <w:lang w:val="de-DE"/>
        </w:rPr>
        <w:t>Kamera erkennt Gesichter. Musik-Apps empfehlen Lieder. Suchmaschinen ergänzen Wörter. Sprachassistenten antworten.</w:t>
      </w:r>
    </w:p>
    <w:p w14:paraId="167BC3DD" w14:textId="77777777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Wir zeigen Ihnen, wie Sie Ihr Kind zu Hause sicher unterstützen.</w:t>
      </w:r>
    </w:p>
    <w:p w14:paraId="2515AE88" w14:textId="77777777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So unterstützen Sie Ihr Kind zu Hause:</w:t>
      </w:r>
    </w:p>
    <w:p w14:paraId="4BD5688E" w14:textId="77777777" w:rsidR="00334967" w:rsidRPr="00FA7632" w:rsidRDefault="00E64D8D">
      <w:pPr>
        <w:pStyle w:val="Aufzhlungszeichen"/>
        <w:rPr>
          <w:sz w:val="24"/>
          <w:szCs w:val="24"/>
        </w:rPr>
      </w:pPr>
      <w:r w:rsidRPr="00FA7632">
        <w:rPr>
          <w:b/>
          <w:sz w:val="24"/>
          <w:szCs w:val="24"/>
          <w:lang w:val="de-DE"/>
        </w:rPr>
        <w:t>Interesse zeigen</w:t>
      </w:r>
      <w:r w:rsidRPr="00FA7632">
        <w:rPr>
          <w:sz w:val="24"/>
          <w:szCs w:val="24"/>
          <w:lang w:val="de-DE"/>
        </w:rPr>
        <w:t xml:space="preserve">: Stellen Sie Fragen. Was hat Ihr Kind gelernt? Wo nutzt es KI? So bleiben Sie im Gespräch. </w:t>
      </w:r>
      <w:r w:rsidRPr="00FA7632">
        <w:rPr>
          <w:sz w:val="24"/>
          <w:szCs w:val="24"/>
        </w:rPr>
        <w:t xml:space="preserve">So </w:t>
      </w:r>
      <w:proofErr w:type="spellStart"/>
      <w:r w:rsidRPr="00FA7632">
        <w:rPr>
          <w:sz w:val="24"/>
          <w:szCs w:val="24"/>
        </w:rPr>
        <w:t>übt</w:t>
      </w:r>
      <w:proofErr w:type="spellEnd"/>
      <w:r w:rsidRPr="00FA7632">
        <w:rPr>
          <w:sz w:val="24"/>
          <w:szCs w:val="24"/>
        </w:rPr>
        <w:t xml:space="preserve"> </w:t>
      </w:r>
      <w:proofErr w:type="spellStart"/>
      <w:r w:rsidRPr="00FA7632">
        <w:rPr>
          <w:sz w:val="24"/>
          <w:szCs w:val="24"/>
        </w:rPr>
        <w:t>Ihr</w:t>
      </w:r>
      <w:proofErr w:type="spellEnd"/>
      <w:r w:rsidRPr="00FA7632">
        <w:rPr>
          <w:sz w:val="24"/>
          <w:szCs w:val="24"/>
        </w:rPr>
        <w:t xml:space="preserve"> Kind das genaue Nachdenken.</w:t>
      </w:r>
    </w:p>
    <w:p w14:paraId="5518DE8F" w14:textId="77777777" w:rsidR="00334967" w:rsidRPr="00FA7632" w:rsidRDefault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Gemeinsame Regeln</w:t>
      </w:r>
      <w:r w:rsidRPr="00FA7632">
        <w:rPr>
          <w:sz w:val="24"/>
          <w:szCs w:val="24"/>
          <w:lang w:val="de-DE"/>
        </w:rPr>
        <w:t>: Legen Sie fest, wann und wofür KI erlaubt ist. Geben Sie keine persönlichen Daten ein. Prüfen Sie jedes Ergebnis. Eigenes Denken geht vor. „Prompt“ heißt: Ihre Eingabe an die KI.</w:t>
      </w:r>
    </w:p>
    <w:p w14:paraId="361EFF06" w14:textId="77777777" w:rsidR="00334967" w:rsidRPr="00FA7632" w:rsidRDefault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Begleiten und vertrauen</w:t>
      </w:r>
      <w:r w:rsidRPr="00FA7632">
        <w:rPr>
          <w:sz w:val="24"/>
          <w:szCs w:val="24"/>
          <w:lang w:val="de-DE"/>
        </w:rPr>
        <w:t>: Ermutigen Sie Ihr Kind. Nutzen Sie KI kreativ und mit Verantwortung. Sprechen Sie regelmäßig darüber. Loben Sie gute Entscheidungen. Helfen Sie bei Unsicherheit.</w:t>
      </w:r>
    </w:p>
    <w:p w14:paraId="5E2A524F" w14:textId="77777777" w:rsidR="00334967" w:rsidRPr="00FA7632" w:rsidRDefault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Selbst informieren</w:t>
      </w:r>
      <w:r w:rsidRPr="00FA7632">
        <w:rPr>
          <w:sz w:val="24"/>
          <w:szCs w:val="24"/>
          <w:lang w:val="de-DE"/>
        </w:rPr>
        <w:t>: Lesen Sie über Chancen und Risiken. Gute Seiten sind: klicksafe.de, fragzebra.de, weitklick.de.</w:t>
      </w:r>
    </w:p>
    <w:p w14:paraId="18A48555" w14:textId="77777777" w:rsidR="00334967" w:rsidRPr="00FA7632" w:rsidRDefault="00E64D8D">
      <w:pPr>
        <w:pStyle w:val="Aufzhlungszeichen"/>
        <w:rPr>
          <w:sz w:val="24"/>
          <w:szCs w:val="24"/>
          <w:lang w:val="de-DE"/>
        </w:rPr>
      </w:pPr>
      <w:r w:rsidRPr="00FA7632">
        <w:rPr>
          <w:b/>
          <w:sz w:val="24"/>
          <w:szCs w:val="24"/>
          <w:lang w:val="de-DE"/>
        </w:rPr>
        <w:t>Hilfe suchen</w:t>
      </w:r>
      <w:r w:rsidRPr="00FA7632">
        <w:rPr>
          <w:sz w:val="24"/>
          <w:szCs w:val="24"/>
          <w:lang w:val="de-DE"/>
        </w:rPr>
        <w:t>: KI verändert sich schnell. Viele Apps enthalten KI, zum Beispiel TikTok, Snapchat und WhatsApp. Bei Fragen helfen wir gern: [Ansprechpartner der Schule mit Kontaktdaten].</w:t>
      </w:r>
    </w:p>
    <w:p w14:paraId="7A9BBF2E" w14:textId="77777777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Wir fördern den bewussten Umgang mit KI gemeinsam mit Ihnen. So bereiten wir die Kinder auf die digitale Zukunft vor.</w:t>
      </w:r>
    </w:p>
    <w:p w14:paraId="4402357B" w14:textId="18B30363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Haben Sie Fragen? Melden Sie sich. Mehr Informationen finden Sie im Handlungsleitfaden „</w:t>
      </w:r>
      <w:hyperlink r:id="rId10" w:history="1">
        <w:r w:rsidRPr="00FA7632">
          <w:rPr>
            <w:rStyle w:val="Hyperlink"/>
            <w:sz w:val="24"/>
            <w:szCs w:val="24"/>
            <w:lang w:val="de-DE"/>
          </w:rPr>
          <w:t>Künstliche Intelligenz in der pädagogischen Praxis</w:t>
        </w:r>
      </w:hyperlink>
      <w:r w:rsidRPr="00FA7632">
        <w:rPr>
          <w:sz w:val="24"/>
          <w:szCs w:val="24"/>
          <w:lang w:val="de-DE"/>
        </w:rPr>
        <w:t xml:space="preserve">“, </w:t>
      </w:r>
      <w:r w:rsidRPr="00FA7632">
        <w:rPr>
          <w:sz w:val="24"/>
          <w:szCs w:val="24"/>
          <w:highlight w:val="yellow"/>
          <w:lang w:val="de-DE"/>
        </w:rPr>
        <w:t>auf unserer Homepage oder beim nächsten Elternabend am … .</w:t>
      </w:r>
    </w:p>
    <w:p w14:paraId="23CA8D92" w14:textId="77777777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Herzliche Grüße</w:t>
      </w:r>
    </w:p>
    <w:p w14:paraId="2CA5E45F" w14:textId="14F81A4A" w:rsidR="00334967" w:rsidRPr="00FA7632" w:rsidRDefault="00E64D8D">
      <w:pPr>
        <w:rPr>
          <w:sz w:val="24"/>
          <w:szCs w:val="24"/>
          <w:lang w:val="de-DE"/>
        </w:rPr>
      </w:pPr>
      <w:r w:rsidRPr="00FA7632">
        <w:rPr>
          <w:sz w:val="24"/>
          <w:szCs w:val="24"/>
          <w:lang w:val="de-DE"/>
        </w:rPr>
        <w:t>[Name der Schule / Schulleitung]</w:t>
      </w:r>
    </w:p>
    <w:sectPr w:rsidR="00334967" w:rsidRPr="00FA7632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E683" w14:textId="77777777" w:rsidR="0018150B" w:rsidRDefault="0018150B" w:rsidP="0018150B">
      <w:pPr>
        <w:spacing w:after="0" w:line="240" w:lineRule="auto"/>
      </w:pPr>
      <w:r>
        <w:separator/>
      </w:r>
    </w:p>
  </w:endnote>
  <w:endnote w:type="continuationSeparator" w:id="0">
    <w:p w14:paraId="043B0F74" w14:textId="77777777" w:rsidR="0018150B" w:rsidRDefault="0018150B" w:rsidP="0018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CB2D" w14:textId="77777777" w:rsidR="00FA7632" w:rsidRDefault="00FA76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0ADB" w14:textId="77777777" w:rsidR="00FA7632" w:rsidRDefault="00FA76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3E8E" w14:textId="77777777" w:rsidR="00FA7632" w:rsidRDefault="00FA76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B2BC" w14:textId="77777777" w:rsidR="0018150B" w:rsidRDefault="0018150B" w:rsidP="0018150B">
      <w:pPr>
        <w:spacing w:after="0" w:line="240" w:lineRule="auto"/>
      </w:pPr>
      <w:r>
        <w:separator/>
      </w:r>
    </w:p>
  </w:footnote>
  <w:footnote w:type="continuationSeparator" w:id="0">
    <w:p w14:paraId="2FB43DDA" w14:textId="77777777" w:rsidR="0018150B" w:rsidRDefault="0018150B" w:rsidP="0018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E32E" w14:textId="77777777" w:rsidR="00FA7632" w:rsidRDefault="00FA76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78B7" w14:textId="51BAC68A" w:rsidR="0018150B" w:rsidRDefault="0018150B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055F8C61" wp14:editId="2D6AAA46">
          <wp:simplePos x="0" y="0"/>
          <wp:positionH relativeFrom="margin">
            <wp:align>right</wp:align>
          </wp:positionH>
          <wp:positionV relativeFrom="paragraph">
            <wp:posOffset>-220134</wp:posOffset>
          </wp:positionV>
          <wp:extent cx="1918800" cy="550800"/>
          <wp:effectExtent l="0" t="0" r="0" b="1905"/>
          <wp:wrapTight wrapText="bothSides">
            <wp:wrapPolygon edited="0">
              <wp:start x="2574" y="0"/>
              <wp:lineTo x="0" y="10464"/>
              <wp:lineTo x="2359" y="19433"/>
              <wp:lineTo x="2574" y="20927"/>
              <wp:lineTo x="3432" y="20927"/>
              <wp:lineTo x="17589" y="14948"/>
              <wp:lineTo x="17374" y="12706"/>
              <wp:lineTo x="21235" y="8969"/>
              <wp:lineTo x="20592" y="5979"/>
              <wp:lineTo x="3432" y="0"/>
              <wp:lineTo x="2574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b_original_grau_042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0962" w14:textId="77777777" w:rsidR="00FA7632" w:rsidRDefault="00FA76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DA1144"/>
    <w:multiLevelType w:val="hybridMultilevel"/>
    <w:tmpl w:val="4FE67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150B"/>
    <w:rsid w:val="0029639D"/>
    <w:rsid w:val="00326F90"/>
    <w:rsid w:val="00334967"/>
    <w:rsid w:val="00515A49"/>
    <w:rsid w:val="005D63EA"/>
    <w:rsid w:val="00AA1D8D"/>
    <w:rsid w:val="00B47730"/>
    <w:rsid w:val="00CB0664"/>
    <w:rsid w:val="00E01F80"/>
    <w:rsid w:val="00E64D8D"/>
    <w:rsid w:val="00FA76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BD1C8E"/>
  <w14:defaultImageDpi w14:val="300"/>
  <w15:docId w15:val="{1BC34D11-C823-4366-8F37-931416B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E64D8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.bayern.de/download/4-24-12/Handlungsleitfaden-KI-in-der-p%C3%A4dagogischen-Praxi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km.bayern.de/download/4-24-12/Handlungsleitfaden-KI-in-der-p%C3%A4dagogischen-Praxi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.bayern.de/download/4-24-12/Handlungsleitfaden-KI-in-der-p%C3%A4dagogischen-Praxi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490B8-4FFE-42A7-8D32-5C7F1989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Teubner, Markus</cp:lastModifiedBy>
  <cp:revision>5</cp:revision>
  <dcterms:created xsi:type="dcterms:W3CDTF">2025-08-17T17:09:00Z</dcterms:created>
  <dcterms:modified xsi:type="dcterms:W3CDTF">2025-08-21T09:32:00Z</dcterms:modified>
  <cp:category/>
</cp:coreProperties>
</file>